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O'Keeffe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Direct Painting    </w:t>
      </w:r>
      <w:r>
        <w:t xml:space="preserve">   Wet on Wet    </w:t>
      </w:r>
      <w:r>
        <w:t xml:space="preserve">   Glazing    </w:t>
      </w:r>
      <w:r>
        <w:t xml:space="preserve">   Dry Brush    </w:t>
      </w:r>
      <w:r>
        <w:t xml:space="preserve">   Imprimatura    </w:t>
      </w:r>
      <w:r>
        <w:t xml:space="preserve">   Modern Artist    </w:t>
      </w:r>
      <w:r>
        <w:t xml:space="preserve">   Photographer    </w:t>
      </w:r>
      <w:r>
        <w:t xml:space="preserve">   Alfred Stieglitz    </w:t>
      </w:r>
      <w:r>
        <w:t xml:space="preserve">   New York    </w:t>
      </w:r>
      <w:r>
        <w:t xml:space="preserve">   Wisconsin    </w:t>
      </w:r>
      <w:r>
        <w:t xml:space="preserve">   Shells    </w:t>
      </w:r>
      <w:r>
        <w:t xml:space="preserve">   Bones    </w:t>
      </w:r>
      <w:r>
        <w:t xml:space="preserve">   New Mexico Landscapes    </w:t>
      </w:r>
      <w:r>
        <w:t xml:space="preserve">   City Scapes    </w:t>
      </w:r>
      <w:r>
        <w:t xml:space="preserve">   Flowers    </w:t>
      </w:r>
      <w:r>
        <w:t xml:space="preserve">   Desert Colors    </w:t>
      </w:r>
      <w:r>
        <w:t xml:space="preserve">   Bright Colors    </w:t>
      </w:r>
      <w:r>
        <w:t xml:space="preserve">   Organic Lines    </w:t>
      </w:r>
      <w:r>
        <w:t xml:space="preserve">   Feminine    </w:t>
      </w:r>
      <w:r>
        <w:t xml:space="preserve">   Cropping    </w:t>
      </w:r>
      <w:r>
        <w:t xml:space="preserve">   Monumentalize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O'Keeffe</dc:title>
  <dcterms:created xsi:type="dcterms:W3CDTF">2021-10-11T07:58:28Z</dcterms:created>
  <dcterms:modified xsi:type="dcterms:W3CDTF">2021-10-11T07:58:28Z</dcterms:modified>
</cp:coreProperties>
</file>