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Okeeffe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closeup    </w:t>
      </w:r>
      <w:r>
        <w:t xml:space="preserve">   seashells    </w:t>
      </w:r>
      <w:r>
        <w:t xml:space="preserve">   ninety eight    </w:t>
      </w:r>
      <w:r>
        <w:t xml:space="preserve">   famous    </w:t>
      </w:r>
      <w:r>
        <w:t xml:space="preserve">   Okeeffe    </w:t>
      </w:r>
      <w:r>
        <w:t xml:space="preserve">   Georgia    </w:t>
      </w:r>
      <w:r>
        <w:t xml:space="preserve">   Steiglitz    </w:t>
      </w:r>
      <w:r>
        <w:t xml:space="preserve">   New York    </w:t>
      </w:r>
      <w:r>
        <w:t xml:space="preserve">   Dessert    </w:t>
      </w:r>
      <w:r>
        <w:t xml:space="preserve">   New Mexico    </w:t>
      </w:r>
      <w:r>
        <w:t xml:space="preserve">   skulls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Okeeffe</dc:title>
  <dcterms:created xsi:type="dcterms:W3CDTF">2021-10-11T07:59:42Z</dcterms:created>
  <dcterms:modified xsi:type="dcterms:W3CDTF">2021-10-11T07:59:42Z</dcterms:modified>
</cp:coreProperties>
</file>