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Georgia Reconstruction</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4</w:t>
            </w: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6. </w:t>
            </w:r>
            <w:r>
              <w:t xml:space="preserve">The period of time after the Civil War ended, where the South had to rebuild it's economy </w:t>
            </w:r>
          </w:p>
          <w:p>
            <w:pPr>
              <w:keepLines/>
              <w:pStyle w:val="CluesTiny"/>
            </w:pPr>
            <w:r>
              <w:rPr>
                <w:b w:val="true"/>
                <w:bCs w:val="true"/>
              </w:rPr>
              <w:t xml:space="preserve">8. </w:t>
            </w:r>
            <w:r>
              <w:t xml:space="preserve">A term used to descibe southern whites that supported or joined the Republican Party after the Civil War</w:t>
            </w:r>
          </w:p>
          <w:p>
            <w:pPr>
              <w:keepLines/>
              <w:pStyle w:val="CluesTiny"/>
            </w:pPr>
            <w:r>
              <w:rPr>
                <w:b w:val="true"/>
                <w:bCs w:val="true"/>
              </w:rPr>
              <w:t xml:space="preserve">9. </w:t>
            </w:r>
            <w:r>
              <w:t xml:space="preserve">Amendment made it illegel for anyone to be held in slavery</w:t>
            </w:r>
          </w:p>
          <w:p>
            <w:pPr>
              <w:keepLines/>
              <w:pStyle w:val="CluesTiny"/>
            </w:pPr>
            <w:r>
              <w:rPr>
                <w:b w:val="true"/>
                <w:bCs w:val="true"/>
              </w:rPr>
              <w:t xml:space="preserve">10. </w:t>
            </w:r>
            <w:r>
              <w:t xml:space="preserve">Free slaves after the Civil War</w:t>
            </w:r>
          </w:p>
          <w:p>
            <w:pPr>
              <w:keepLines/>
              <w:pStyle w:val="CluesTiny"/>
            </w:pPr>
            <w:r>
              <w:rPr>
                <w:b w:val="true"/>
                <w:bCs w:val="true"/>
              </w:rPr>
              <w:t xml:space="preserve">11. </w:t>
            </w:r>
            <w:r>
              <w:t xml:space="preserve">The 17th president of the U.S. He wanted a simple reconstruction, like Lincoln. His plan was to ratify the thirteenth amendment and to renounce the Confederate's debts and secession. He often fought with congress for control of the reconstruction</w:t>
            </w:r>
          </w:p>
        </w:tc>
        <w:tc>
          <w:p>
            <w:pPr>
              <w:pStyle w:val="CluesTiny"/>
            </w:pPr>
            <w:r>
              <w:rPr>
                <w:b w:val="true"/>
                <w:bCs w:val="true"/>
              </w:rPr>
              <w:t xml:space="preserve">Down</w:t>
            </w:r>
          </w:p>
          <w:p>
            <w:pPr>
              <w:keepLines/>
              <w:pStyle w:val="CluesTiny"/>
            </w:pPr>
            <w:r>
              <w:rPr>
                <w:b w:val="true"/>
                <w:bCs w:val="true"/>
              </w:rPr>
              <w:t xml:space="preserve">1. </w:t>
            </w:r>
            <w:r>
              <w:t xml:space="preserve">Georgia governor from 1868 to 1871. He strongly supported equality for black people. He also wanted Georgia to go through military reconstruction and for the 13th, 14th, and 15th amendments to be enforced in Georgia. Because of all of this he received a lot of hatred from Georgians</w:t>
            </w:r>
          </w:p>
          <w:p>
            <w:pPr>
              <w:keepLines/>
              <w:pStyle w:val="CluesTiny"/>
            </w:pPr>
            <w:r>
              <w:rPr>
                <w:b w:val="true"/>
                <w:bCs w:val="true"/>
              </w:rPr>
              <w:t xml:space="preserve">2. </w:t>
            </w:r>
            <w:r>
              <w:t xml:space="preserve">An organization formed during reconstruction that spread throughout the south. They used violence and intimidation to acheive their goals. Their goal was to maintain white supermacy.</w:t>
            </w:r>
          </w:p>
          <w:p>
            <w:pPr>
              <w:keepLines/>
              <w:pStyle w:val="CluesTiny"/>
            </w:pPr>
            <w:r>
              <w:rPr>
                <w:b w:val="true"/>
                <w:bCs w:val="true"/>
              </w:rPr>
              <w:t xml:space="preserve">3. </w:t>
            </w:r>
            <w:r>
              <w:t xml:space="preserve">A term used to describe northerners that moved to the south during reconstruction</w:t>
            </w:r>
          </w:p>
          <w:p>
            <w:pPr>
              <w:keepLines/>
              <w:pStyle w:val="CluesTiny"/>
            </w:pPr>
            <w:r>
              <w:rPr>
                <w:b w:val="true"/>
                <w:bCs w:val="true"/>
              </w:rPr>
              <w:t xml:space="preserve">4. </w:t>
            </w:r>
            <w:r>
              <w:t xml:space="preserve">Amendment that prevented anyone from being denied the right to vote because of their skin color</w:t>
            </w:r>
          </w:p>
          <w:p>
            <w:pPr>
              <w:keepLines/>
              <w:pStyle w:val="CluesTiny"/>
            </w:pPr>
            <w:r>
              <w:rPr>
                <w:b w:val="true"/>
                <w:bCs w:val="true"/>
              </w:rPr>
              <w:t xml:space="preserve">5. </w:t>
            </w:r>
            <w:r>
              <w:t xml:space="preserve">Amendment that made anyone born in the U.S. a legal citizen, prevented any state from making laws that would deny a citizen's rights, and prevented anyone who was working in the government, that had rebelled, to hold a position in high office</w:t>
            </w:r>
          </w:p>
          <w:p>
            <w:pPr>
              <w:keepLines/>
              <w:pStyle w:val="CluesTiny"/>
            </w:pPr>
            <w:r>
              <w:rPr>
                <w:b w:val="true"/>
                <w:bCs w:val="true"/>
              </w:rPr>
              <w:t xml:space="preserve">7. </w:t>
            </w:r>
            <w:r>
              <w:t xml:space="preserve">Laws that only affected freedmen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Georgia Reconstruction</dc:title>
  <dcterms:created xsi:type="dcterms:W3CDTF">2021-10-11T07:59:04Z</dcterms:created>
  <dcterms:modified xsi:type="dcterms:W3CDTF">2021-10-11T07:59:04Z</dcterms:modified>
</cp:coreProperties>
</file>