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raised sculpture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of the five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a half-million acres (700 sq miles).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forms a natural border between Georgia and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located in the north-east corner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line that separates the Piedmont and Coastal Plains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Locations of FDR’s “Little White House”.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biggest of the five regions. Most of Georgia’s crops are grown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Chattahoochee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of islands protects the mainland from erosion.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Appalachian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as a 5 foot ditch, but now is 16 different canyons.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to be the northern edge of the Gulf of Mexico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known for its apple orchard and carpet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naturally occurs on the line that separates the Piedmont and Coastal Plains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only to the Grand Canyon, in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“tumbling waters”.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half of Georgia’s population lives here. (Thanks to Atlanta)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piece of granite covering 25-millions square feet, and over 300 million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islands are there off the state of Georgia?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</dc:title>
  <dcterms:created xsi:type="dcterms:W3CDTF">2021-10-11T07:58:10Z</dcterms:created>
  <dcterms:modified xsi:type="dcterms:W3CDTF">2021-10-11T07:58:10Z</dcterms:modified>
</cp:coreProperties>
</file>