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Piedmont, is the most _______ region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the capitol of Georgia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coastal plains border the _______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 river separates south carolina from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nation Georgia is located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Borders of Georgia, Alabama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Caves and ______ are found in the Appalachian Plataeu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line separates the Piedmont region from the coastal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Ridge and Valley region is the ______ capitol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region is located between Blue RIdge, and Appalachian Plataeu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of America Georgia is Located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Swamp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region includes the TAG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Barrier Islands are located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Chattahoochee River starts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continent Georgia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mountains are in the blue ridge region has a blue haze above its huge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point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river is in the ridge and valley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Georgia has _____ regions (number)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Regions</dc:title>
  <dcterms:created xsi:type="dcterms:W3CDTF">2021-10-11T07:58:46Z</dcterms:created>
  <dcterms:modified xsi:type="dcterms:W3CDTF">2021-10-11T07:58:46Z</dcterms:modified>
</cp:coreProperties>
</file>