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 Regions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bears    </w:t>
      </w:r>
      <w:r>
        <w:t xml:space="preserve">   squirrels    </w:t>
      </w:r>
      <w:r>
        <w:t xml:space="preserve">   Canada    </w:t>
      </w:r>
      <w:r>
        <w:t xml:space="preserve">   Brasstown Bald    </w:t>
      </w:r>
      <w:r>
        <w:t xml:space="preserve">   Okefenokee    </w:t>
      </w:r>
      <w:r>
        <w:t xml:space="preserve">   Atlanta    </w:t>
      </w:r>
      <w:r>
        <w:t xml:space="preserve">   Lookout Mountain    </w:t>
      </w:r>
      <w:r>
        <w:t xml:space="preserve">   hilly    </w:t>
      </w:r>
      <w:r>
        <w:t xml:space="preserve">   flat    </w:t>
      </w:r>
      <w:r>
        <w:t xml:space="preserve">   mountains    </w:t>
      </w:r>
      <w:r>
        <w:t xml:space="preserve">   Valley and Ridge    </w:t>
      </w:r>
      <w:r>
        <w:t xml:space="preserve">   Piedmont    </w:t>
      </w:r>
      <w:r>
        <w:t xml:space="preserve">   Blue Ridge    </w:t>
      </w:r>
      <w:r>
        <w:t xml:space="preserve">   Coastal Plain    </w:t>
      </w:r>
      <w:r>
        <w:t xml:space="preserve">   Appalachian Plateau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Regions</dc:title>
  <dcterms:created xsi:type="dcterms:W3CDTF">2021-10-11T07:59:02Z</dcterms:created>
  <dcterms:modified xsi:type="dcterms:W3CDTF">2021-10-11T07:59:02Z</dcterms:modified>
</cp:coreProperties>
</file>