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Georgia: Regions &amp;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region is Georgia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continent is Georgia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largest city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region includes the most carpet manufacturing?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Elevation drop is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Georgia's located in which hemisphere(s)?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Brasstown Bald is located in which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Appalachian Plateau has narrow valleys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physical feature contains 1000 species of plants/animals?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feature was used as a place to build forts?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Blue Ridge Mountains are what of the Appalachian Mountains?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Chattahoochee is a major transport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Georgia's largest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Ridge Mountains are the southernmost?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Georgia's smallest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Coastal Plain's most important way of transportation of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site of the gold 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Savannah river gets?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region of Georgia has the largest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least important river to European settlers?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Appalachian Mts. is the most important region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Drop of elevation in the middle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Barrier islands protected people from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Blue Ridge Mountains have a lot of...?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Georgia: Regions &amp; Features</dc:title>
  <dcterms:created xsi:type="dcterms:W3CDTF">2021-10-11T07:58:28Z</dcterms:created>
  <dcterms:modified xsi:type="dcterms:W3CDTF">2021-10-11T07:58:28Z</dcterms:modified>
</cp:coreProperties>
</file>