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area covers the southern and southeastern half of Georgia; It is the largest region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60 million dollars to Georgia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Executive director of the Southern Christian Leadership Conference (SCLC) and a close confidant to Martin Luther King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rugged dissected plateaus located on the western side of the Appalachian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tourist attraction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wetland between the Georgia-Florida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elected African-American mayor of a major city,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Atlanta's first opportunity to host major events; A bomb was set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belt  extending from southeastern New York through northwestern New Jersey,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Georgian to be elected as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to sections in Georgia, the Piedmont and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plateau region located in the Eastern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Review Crossword</dc:title>
  <dcterms:created xsi:type="dcterms:W3CDTF">2021-10-11T07:59:26Z</dcterms:created>
  <dcterms:modified xsi:type="dcterms:W3CDTF">2021-10-11T07:59:26Z</dcterms:modified>
</cp:coreProperties>
</file>