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Scramble Game</w:t>
      </w:r>
    </w:p>
    <w:p>
      <w:pPr>
        <w:pStyle w:val="Questions"/>
      </w:pPr>
      <w:r>
        <w:t xml:space="preserve">1. PAHCE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IIMMWNGS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IAQUUARM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PEALP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GONERA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PELAP DRRCHAO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MGRFANI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UMMESU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NSUOINMAT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AOGEGIR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Scramble Game</dc:title>
  <dcterms:created xsi:type="dcterms:W3CDTF">2021-10-11T07:58:33Z</dcterms:created>
  <dcterms:modified xsi:type="dcterms:W3CDTF">2021-10-11T07:58:33Z</dcterms:modified>
</cp:coreProperties>
</file>