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Georgia Scramble Game</w:t>
      </w:r>
    </w:p>
    <w:p>
      <w:pPr>
        <w:pStyle w:val="Questions"/>
      </w:pPr>
      <w:r>
        <w:t xml:space="preserve">1. CAHEP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IMMSWIGN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IUTAMONN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PPALE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AELPP ORCRHAD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GRGAEOI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QAMUIARU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MUUSME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IMFARGN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EOGNAR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RMNDOEAIOT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SYNNU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Scramble Game</dc:title>
  <dcterms:created xsi:type="dcterms:W3CDTF">2021-10-11T07:58:35Z</dcterms:created>
  <dcterms:modified xsi:type="dcterms:W3CDTF">2021-10-11T07:58:35Z</dcterms:modified>
</cp:coreProperties>
</file>