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State Mission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go    </w:t>
      </w:r>
      <w:r>
        <w:t xml:space="preserve">   give    </w:t>
      </w:r>
      <w:r>
        <w:t xml:space="preserve">   pray    </w:t>
      </w:r>
      <w:r>
        <w:t xml:space="preserve">   offering    </w:t>
      </w:r>
      <w:r>
        <w:t xml:space="preserve">   baptisms    </w:t>
      </w:r>
      <w:r>
        <w:t xml:space="preserve">   associations    </w:t>
      </w:r>
      <w:r>
        <w:t xml:space="preserve">   pastor wellness    </w:t>
      </w:r>
      <w:r>
        <w:t xml:space="preserve">   worship    </w:t>
      </w:r>
      <w:r>
        <w:t xml:space="preserve">   small groups    </w:t>
      </w:r>
      <w:r>
        <w:t xml:space="preserve">   next generation    </w:t>
      </w:r>
      <w:r>
        <w:t xml:space="preserve">   missions    </w:t>
      </w:r>
      <w:r>
        <w:t xml:space="preserve">   discipleship    </w:t>
      </w:r>
      <w:r>
        <w:t xml:space="preserve">   evangelism    </w:t>
      </w:r>
      <w:r>
        <w:t xml:space="preserve">   churches    </w:t>
      </w:r>
      <w:r>
        <w:t xml:space="preserve">   strengthen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State Mission Study</dc:title>
  <dcterms:created xsi:type="dcterms:W3CDTF">2021-10-11T07:59:36Z</dcterms:created>
  <dcterms:modified xsi:type="dcterms:W3CDTF">2021-10-11T07:59:36Z</dcterms:modified>
</cp:coreProperties>
</file>