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  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Barrier Island    </w:t>
      </w:r>
      <w:r>
        <w:t xml:space="preserve">   Chattahoochee    </w:t>
      </w:r>
      <w:r>
        <w:t xml:space="preserve">   Savannah    </w:t>
      </w:r>
      <w:r>
        <w:t xml:space="preserve">   Okefenokee Swamp    </w:t>
      </w:r>
      <w:r>
        <w:t xml:space="preserve">   fall line    </w:t>
      </w:r>
      <w:r>
        <w:t xml:space="preserve">   Appalachian Plateau    </w:t>
      </w:r>
      <w:r>
        <w:t xml:space="preserve">   latitude    </w:t>
      </w:r>
      <w:r>
        <w:t xml:space="preserve">   longitude    </w:t>
      </w:r>
      <w:r>
        <w:t xml:space="preserve">   relative    </w:t>
      </w:r>
      <w:r>
        <w:t xml:space="preserve">   cardinal    </w:t>
      </w:r>
      <w:r>
        <w:t xml:space="preserve">   Valley Ridge    </w:t>
      </w:r>
      <w:r>
        <w:t xml:space="preserve">   Piedmont    </w:t>
      </w:r>
      <w:r>
        <w:t xml:space="preserve">   Costal Plain    </w:t>
      </w:r>
      <w:r>
        <w:t xml:space="preserve">   Blue Ridge    </w:t>
      </w:r>
      <w:r>
        <w:t xml:space="preserve">   climate    </w:t>
      </w:r>
      <w:r>
        <w:t xml:space="preserve">   Georgia    </w:t>
      </w:r>
      <w:r>
        <w:t xml:space="preserve">   continent    </w:t>
      </w:r>
      <w:r>
        <w:t xml:space="preserve">   hemispheres    </w:t>
      </w:r>
      <w:r>
        <w:t xml:space="preserve">   nation    </w:t>
      </w:r>
      <w:r>
        <w:t xml:space="preserve">   regions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  Geography</dc:title>
  <dcterms:created xsi:type="dcterms:W3CDTF">2021-10-11T07:58:38Z</dcterms:created>
  <dcterms:modified xsi:type="dcterms:W3CDTF">2021-10-11T07:58:38Z</dcterms:modified>
</cp:coreProperties>
</file>