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Georgia Studies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chattahoochee river    </w:t>
      </w:r>
      <w:r>
        <w:t xml:space="preserve">   ridge and valley    </w:t>
      </w:r>
      <w:r>
        <w:t xml:space="preserve">   savannah river    </w:t>
      </w:r>
      <w:r>
        <w:t xml:space="preserve">   precipitation    </w:t>
      </w:r>
      <w:r>
        <w:t xml:space="preserve">   hemisphere    </w:t>
      </w:r>
      <w:r>
        <w:t xml:space="preserve">   blue ridge    </w:t>
      </w:r>
      <w:r>
        <w:t xml:space="preserve">   drought    </w:t>
      </w:r>
      <w:r>
        <w:t xml:space="preserve">   equator    </w:t>
      </w:r>
      <w:r>
        <w:t xml:space="preserve">   fall line    </w:t>
      </w:r>
      <w:r>
        <w:t xml:space="preserve">   coastal plains    </w:t>
      </w:r>
      <w:r>
        <w:t xml:space="preserve">   barrier islands    </w:t>
      </w:r>
      <w:r>
        <w:t xml:space="preserve">   prime meridian    </w:t>
      </w:r>
      <w:r>
        <w:t xml:space="preserve">   piedmont    </w:t>
      </w:r>
      <w:r>
        <w:t xml:space="preserve">   climate    </w:t>
      </w:r>
      <w:r>
        <w:t xml:space="preserve">   weather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Georgia Studies Project</dc:title>
  <dcterms:created xsi:type="dcterms:W3CDTF">2021-10-11T07:58:12Z</dcterms:created>
  <dcterms:modified xsi:type="dcterms:W3CDTF">2021-10-11T07:58:12Z</dcterms:modified>
</cp:coreProperties>
</file>