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Studies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Believer that violence and fighting is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of citizen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that granted land to trustees and set up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person, group, or country united with another for a common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owning people as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more exports than imports; a favorable balance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hold responsibility and act on behalf of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synonymous with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sold their labor for a period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unhappy with Georgia colony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Phrase decribing territory under control of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Skilled craftsperson.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Vocab </dc:title>
  <dcterms:created xsi:type="dcterms:W3CDTF">2021-10-11T07:58:17Z</dcterms:created>
  <dcterms:modified xsi:type="dcterms:W3CDTF">2021-10-11T07:58:17Z</dcterms:modified>
</cp:coreProperties>
</file>