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Georgia Studies Vocab Option #5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average weather and patterns of weather of a region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height above sea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low lying areas where water lies close to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low, sometimes spongy land, usually covered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prolonged period of dry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low-lying wet areas that often have grasses growing in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rotating funnel shaped column of air that reach down to the ground from storms and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day-to-day conditions and changes in the atmosphere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heavy rains and storm surge, water that is pushed toward the coast by the strong winds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an area with common characteristics such as soil, vegetation, climate, landforms, recreation, or economic opportunities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wide part of the river where its current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protect the mainland from strong winds and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rain, snow, sleet, or hail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underground natural storage tank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defines the southern edge of the Piedmont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wearing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break in Earth’s crust that occurs when one part of Earth’s surface folds or is thrust up over the surface next to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Studies Vocab Option #5</dc:title>
  <dcterms:created xsi:type="dcterms:W3CDTF">2021-10-11T07:58:44Z</dcterms:created>
  <dcterms:modified xsi:type="dcterms:W3CDTF">2021-10-11T07:58:44Z</dcterms:modified>
</cp:coreProperties>
</file>