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Georgia Studies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Jimmy Carter John B. Gordon     </w:t>
      </w:r>
      <w:r>
        <w:t xml:space="preserve">   Andrew Young    </w:t>
      </w:r>
      <w:r>
        <w:t xml:space="preserve">   Martin Luther King Jr.    </w:t>
      </w:r>
      <w:r>
        <w:t xml:space="preserve">   Richard B. Russell    </w:t>
      </w:r>
      <w:r>
        <w:t xml:space="preserve">   Alonzo Herdon    </w:t>
      </w:r>
      <w:r>
        <w:t xml:space="preserve">   Alfred H. Colquitt    </w:t>
      </w:r>
      <w:r>
        <w:t xml:space="preserve">   Leo Frank    </w:t>
      </w:r>
      <w:r>
        <w:t xml:space="preserve">   Joseph E. Brown    </w:t>
      </w:r>
      <w:r>
        <w:t xml:space="preserve">   Tom Watson    </w:t>
      </w:r>
      <w:r>
        <w:t xml:space="preserve">   Henry Grady    </w:t>
      </w:r>
      <w:r>
        <w:t xml:space="preserve">   George Walton    </w:t>
      </w:r>
      <w:r>
        <w:t xml:space="preserve">   Henry McNeal Turner    </w:t>
      </w:r>
      <w:r>
        <w:t xml:space="preserve">   General Sherman    </w:t>
      </w:r>
      <w:r>
        <w:t xml:space="preserve">   Alexander Stephens    </w:t>
      </w:r>
      <w:r>
        <w:t xml:space="preserve">   Lyman Hall    </w:t>
      </w:r>
      <w:r>
        <w:t xml:space="preserve">   Malcontents    </w:t>
      </w:r>
      <w:r>
        <w:t xml:space="preserve">   John Marshall    </w:t>
      </w:r>
      <w:r>
        <w:t xml:space="preserve">   John Ross    </w:t>
      </w:r>
      <w:r>
        <w:t xml:space="preserve">   Sequoyah    </w:t>
      </w:r>
      <w:r>
        <w:t xml:space="preserve">   Alexander McGillivary    </w:t>
      </w:r>
      <w:r>
        <w:t xml:space="preserve">   Abraham Baldwin    </w:t>
      </w:r>
      <w:r>
        <w:t xml:space="preserve">   Trustees    </w:t>
      </w:r>
      <w:r>
        <w:t xml:space="preserve">   Patriots    </w:t>
      </w:r>
      <w:r>
        <w:t xml:space="preserve">   Loyalists    </w:t>
      </w:r>
      <w:r>
        <w:t xml:space="preserve">   Highland Scots    </w:t>
      </w:r>
      <w:r>
        <w:t xml:space="preserve">   Salzburgers    </w:t>
      </w:r>
      <w:r>
        <w:t xml:space="preserve">   Austin Dabney    </w:t>
      </w:r>
      <w:r>
        <w:t xml:space="preserve">   Tomochichi    </w:t>
      </w:r>
      <w:r>
        <w:t xml:space="preserve">   Hernando DeSoto    </w:t>
      </w:r>
      <w:r>
        <w:t xml:space="preserve">   Button Gwinnett    </w:t>
      </w:r>
      <w:r>
        <w:t xml:space="preserve">   Mary Musgrove    </w:t>
      </w:r>
      <w:r>
        <w:t xml:space="preserve">   Elijiah Clarke    </w:t>
      </w:r>
      <w:r>
        <w:t xml:space="preserve">   James Oglethorpe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Studies Vocabulary</dc:title>
  <dcterms:created xsi:type="dcterms:W3CDTF">2021-10-11T07:59:31Z</dcterms:created>
  <dcterms:modified xsi:type="dcterms:W3CDTF">2021-10-11T07:59:31Z</dcterms:modified>
</cp:coreProperties>
</file>