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Studies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economic system that focused on export.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select part of a group that is superior to the rest in terms of ability or qualities.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material traditionally used in building walls.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Lowest rank, or no rank. Did all the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Spanish explorer and conquistador who led the first European expedition deep into the territory of the modern-day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mound-building Native American civilization archeologists date from approximately 800 CE to 1600 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swamp between Florida and Georgia.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Corn but more of a grain used by native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stone used by Native Americans to make tools.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art or practice of garden cultivation and management.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Catholic missions established by the Spanish Empire during the 16th to 19th centuries.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fence or other obstacle that prevents movement or access.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Studies Vocabulary</dc:title>
  <dcterms:created xsi:type="dcterms:W3CDTF">2021-10-11T07:58:52Z</dcterms:created>
  <dcterms:modified xsi:type="dcterms:W3CDTF">2021-10-11T07:58:52Z</dcterms:modified>
</cp:coreProperties>
</file>