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Studies Word Scramble</w:t>
      </w:r>
    </w:p>
    <w:p>
      <w:pPr>
        <w:pStyle w:val="Questions"/>
      </w:pPr>
      <w:r>
        <w:t xml:space="preserve">1. ARYNADM CNJOASK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NAEDRW UYNGO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MMJYI ERACTR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WRLOD FO OAO-OCCCL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9169 YIMCSPOL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IFLM RTYSIDNU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ALEIMTC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LFLA NLEI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EOFEEKOKNE PSWMA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APPCNAILHAA AMNNUOSTI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VLAELY DAN RGIDE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EBUL EDGIR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NDETOIPM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AASCTLO NIPAL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Word Scramble</dc:title>
  <dcterms:created xsi:type="dcterms:W3CDTF">2021-10-11T07:59:33Z</dcterms:created>
  <dcterms:modified xsi:type="dcterms:W3CDTF">2021-10-11T07:59:33Z</dcterms:modified>
</cp:coreProperties>
</file>