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Georgia Studies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INDIGO    </w:t>
      </w:r>
      <w:r>
        <w:t xml:space="preserve">   CATHOLIC    </w:t>
      </w:r>
      <w:r>
        <w:t xml:space="preserve">   TRUSTEE    </w:t>
      </w:r>
      <w:r>
        <w:t xml:space="preserve">   MILITIA    </w:t>
      </w:r>
      <w:r>
        <w:t xml:space="preserve">   SOVEREIGN    </w:t>
      </w:r>
      <w:r>
        <w:t xml:space="preserve">   PROTESTANT    </w:t>
      </w:r>
      <w:r>
        <w:t xml:space="preserve">   INDENTURED SERVANT    </w:t>
      </w:r>
      <w:r>
        <w:t xml:space="preserve">   COLONY    </w:t>
      </w:r>
      <w:r>
        <w:t xml:space="preserve">   BLUFF    </w:t>
      </w:r>
      <w:r>
        <w:t xml:space="preserve">   MALCONTENT    </w:t>
      </w:r>
      <w:r>
        <w:t xml:space="preserve">   DEFENSE    </w:t>
      </w:r>
      <w:r>
        <w:t xml:space="preserve">   Proprietary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Word Search</dc:title>
  <dcterms:created xsi:type="dcterms:W3CDTF">2021-10-11T07:58:57Z</dcterms:created>
  <dcterms:modified xsi:type="dcterms:W3CDTF">2021-10-11T07:58:57Z</dcterms:modified>
</cp:coreProperties>
</file>