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Atlanta    </w:t>
      </w:r>
      <w:r>
        <w:t xml:space="preserve">   azalea    </w:t>
      </w:r>
      <w:r>
        <w:t xml:space="preserve">   live oak    </w:t>
      </w:r>
      <w:r>
        <w:t xml:space="preserve">   grits    </w:t>
      </w:r>
      <w:r>
        <w:t xml:space="preserve">   moderation    </w:t>
      </w:r>
      <w:r>
        <w:t xml:space="preserve">   justice    </w:t>
      </w:r>
      <w:r>
        <w:t xml:space="preserve">   wisdom    </w:t>
      </w:r>
      <w:r>
        <w:t xml:space="preserve">   right whale    </w:t>
      </w:r>
      <w:r>
        <w:t xml:space="preserve">   honey bee    </w:t>
      </w:r>
      <w:r>
        <w:t xml:space="preserve">   peach    </w:t>
      </w:r>
      <w:r>
        <w:t xml:space="preserve">   square dance    </w:t>
      </w:r>
      <w:r>
        <w:t xml:space="preserve">   bass    </w:t>
      </w:r>
      <w:r>
        <w:t xml:space="preserve">   peanut    </w:t>
      </w:r>
      <w:r>
        <w:t xml:space="preserve">   swallowtail    </w:t>
      </w:r>
      <w:r>
        <w:t xml:space="preserve">   brown thrasher    </w:t>
      </w:r>
      <w:r>
        <w:t xml:space="preserve">   green tree frog    </w:t>
      </w:r>
      <w:r>
        <w:t xml:space="preserve">   cherokee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Symbols</dc:title>
  <dcterms:created xsi:type="dcterms:W3CDTF">2021-10-11T07:58:12Z</dcterms:created>
  <dcterms:modified xsi:type="dcterms:W3CDTF">2021-10-11T07:58:12Z</dcterms:modified>
</cp:coreProperties>
</file>