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Georgia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constitution    </w:t>
      </w:r>
      <w:r>
        <w:t xml:space="preserve">   budget    </w:t>
      </w:r>
      <w:r>
        <w:t xml:space="preserve">   rules    </w:t>
      </w:r>
      <w:r>
        <w:t xml:space="preserve">   laws    </w:t>
      </w:r>
      <w:r>
        <w:t xml:space="preserve">   taxes    </w:t>
      </w:r>
      <w:r>
        <w:t xml:space="preserve">   White House    </w:t>
      </w:r>
      <w:r>
        <w:t xml:space="preserve">   Washington DC    </w:t>
      </w:r>
      <w:r>
        <w:t xml:space="preserve">   Atlanta    </w:t>
      </w:r>
      <w:r>
        <w:t xml:space="preserve">   united states    </w:t>
      </w:r>
      <w:r>
        <w:t xml:space="preserve">   georgia    </w:t>
      </w:r>
      <w:r>
        <w:t xml:space="preserve">   regions    </w:t>
      </w:r>
      <w:r>
        <w:t xml:space="preserve">   capital    </w:t>
      </w:r>
      <w:r>
        <w:t xml:space="preserve">   capitol    </w:t>
      </w:r>
      <w:r>
        <w:t xml:space="preserve">   piedmont    </w:t>
      </w:r>
      <w:r>
        <w:t xml:space="preserve">   coastal plain    </w:t>
      </w:r>
      <w:r>
        <w:t xml:space="preserve">   Ridge and valey    </w:t>
      </w:r>
      <w:r>
        <w:t xml:space="preserve">   Blue Ridge    </w:t>
      </w:r>
      <w:r>
        <w:t xml:space="preserve">   Appalachian plateau    </w:t>
      </w:r>
      <w:r>
        <w:t xml:space="preserve">   president    </w:t>
      </w:r>
      <w:r>
        <w:t xml:space="preserve">   governor    </w:t>
      </w:r>
      <w:r>
        <w:t xml:space="preserve">   mayor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 Terms</dc:title>
  <dcterms:created xsi:type="dcterms:W3CDTF">2021-10-11T07:59:11Z</dcterms:created>
  <dcterms:modified xsi:type="dcterms:W3CDTF">2021-10-11T07:59:11Z</dcterms:modified>
</cp:coreProperties>
</file>