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Tour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Sherman    </w:t>
      </w:r>
      <w:r>
        <w:t xml:space="preserve">   CDC    </w:t>
      </w:r>
      <w:r>
        <w:t xml:space="preserve">   FedReserve    </w:t>
      </w:r>
      <w:r>
        <w:t xml:space="preserve">   Falcons    </w:t>
      </w:r>
      <w:r>
        <w:t xml:space="preserve">   MLK    </w:t>
      </w:r>
      <w:r>
        <w:t xml:space="preserve">   Olympics    </w:t>
      </w:r>
      <w:r>
        <w:t xml:space="preserve">   Phoenix    </w:t>
      </w:r>
      <w:r>
        <w:t xml:space="preserve">   CNN    </w:t>
      </w:r>
      <w:r>
        <w:t xml:space="preserve">   Capital    </w:t>
      </w:r>
      <w:r>
        <w:t xml:space="preserve">   Braves    </w:t>
      </w:r>
      <w:r>
        <w:t xml:space="preserve">   Ghosts    </w:t>
      </w:r>
      <w:r>
        <w:t xml:space="preserve">   Garden    </w:t>
      </w:r>
      <w:r>
        <w:t xml:space="preserve">   Davis    </w:t>
      </w:r>
      <w:r>
        <w:t xml:space="preserve">   Jackson    </w:t>
      </w:r>
      <w:r>
        <w:t xml:space="preserve">   Georgia    </w:t>
      </w:r>
      <w:r>
        <w:t xml:space="preserve">   Granite    </w:t>
      </w:r>
      <w:r>
        <w:t xml:space="preserve">   Peach    </w:t>
      </w:r>
      <w:r>
        <w:t xml:space="preserve">   Grid    </w:t>
      </w:r>
      <w:r>
        <w:t xml:space="preserve">   SpanishMoss    </w:t>
      </w:r>
      <w:r>
        <w:t xml:space="preserve">   Haunted    </w:t>
      </w:r>
      <w:r>
        <w:t xml:space="preserve">   Statue    </w:t>
      </w:r>
      <w:r>
        <w:t xml:space="preserve">   Cotton    </w:t>
      </w:r>
      <w:r>
        <w:t xml:space="preserve">   Tourism    </w:t>
      </w:r>
      <w:r>
        <w:t xml:space="preserve">   Forsyth    </w:t>
      </w:r>
      <w:r>
        <w:t xml:space="preserve">   ForrestGump    </w:t>
      </w:r>
      <w:r>
        <w:t xml:space="preserve">   South    </w:t>
      </w:r>
      <w:r>
        <w:t xml:space="preserve">   CocaCola    </w:t>
      </w:r>
      <w:r>
        <w:t xml:space="preserve">   TybeeIsland    </w:t>
      </w:r>
      <w:r>
        <w:t xml:space="preserve">   Park    </w:t>
      </w:r>
      <w:r>
        <w:t xml:space="preserve">   StoneMountain    </w:t>
      </w:r>
      <w:r>
        <w:t xml:space="preserve">   Savannah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Tour 2019</dc:title>
  <dcterms:created xsi:type="dcterms:W3CDTF">2021-10-11T07:59:36Z</dcterms:created>
  <dcterms:modified xsi:type="dcterms:W3CDTF">2021-10-11T07:59:36Z</dcterms:modified>
</cp:coreProperties>
</file>