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as a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tree that produced silk, a valuable good to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Owners who were given a large land grant (From King George 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strategy used to help protect an area from invasions, attacks,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believed any type of violence or fighting was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hold responsibility and act on behalf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ban of a certain product or item (Rum and other "spirits")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having one legislative/parliamentary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Complainers who paid their own way to the new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person, group, or country that joins with another for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practice of owning people as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charitable reason; expressed especially by the donation of money to good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German-speaking Lutherans who came to Georgia for religious freedom and became excellent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that granted land and set up rules of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Islands on the southeastern coast of Georgia. Primarily used for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Englishman sent to the New World to establish a new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economic process of a country and its colonies exporting more goods than it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whom ruled over the colony according to instructions from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knowledge concerned with money and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Places set up by the mother country to covert Natives to the Christian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colony ruled by representatives from the mother country (England)</w:t>
            </w:r>
          </w:p>
        </w:tc>
      </w:tr>
    </w:tbl>
    <w:p>
      <w:pPr>
        <w:pStyle w:val="WordBankLarge"/>
      </w:pPr>
      <w:r>
        <w:t xml:space="preserve">   Charter    </w:t>
      </w:r>
      <w:r>
        <w:t xml:space="preserve">   Oglethorpe    </w:t>
      </w:r>
      <w:r>
        <w:t xml:space="preserve">   Missions    </w:t>
      </w:r>
      <w:r>
        <w:t xml:space="preserve">   Barrier Islands    </w:t>
      </w:r>
      <w:r>
        <w:t xml:space="preserve">   Philanthropy     </w:t>
      </w:r>
      <w:r>
        <w:t xml:space="preserve">   Economics    </w:t>
      </w:r>
      <w:r>
        <w:t xml:space="preserve">   Defense    </w:t>
      </w:r>
      <w:r>
        <w:t xml:space="preserve">   Salzburgers    </w:t>
      </w:r>
      <w:r>
        <w:t xml:space="preserve">   Slavery    </w:t>
      </w:r>
      <w:r>
        <w:t xml:space="preserve">   Malcontents    </w:t>
      </w:r>
      <w:r>
        <w:t xml:space="preserve">   Proprietor    </w:t>
      </w:r>
      <w:r>
        <w:t xml:space="preserve">   Mercantilism    </w:t>
      </w:r>
      <w:r>
        <w:t xml:space="preserve">   Mulberry    </w:t>
      </w:r>
      <w:r>
        <w:t xml:space="preserve">   Prohibition    </w:t>
      </w:r>
      <w:r>
        <w:t xml:space="preserve">   Trustees    </w:t>
      </w:r>
      <w:r>
        <w:t xml:space="preserve">   Unicameral    </w:t>
      </w:r>
      <w:r>
        <w:t xml:space="preserve">   Royal Colony    </w:t>
      </w:r>
      <w:r>
        <w:t xml:space="preserve">   Royal Governers    </w:t>
      </w:r>
      <w:r>
        <w:t xml:space="preserve">   Pacifist    </w:t>
      </w:r>
      <w:r>
        <w:t xml:space="preserve">   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as a Colony</dc:title>
  <dcterms:created xsi:type="dcterms:W3CDTF">2021-10-11T07:58:34Z</dcterms:created>
  <dcterms:modified xsi:type="dcterms:W3CDTF">2021-10-11T07:58:34Z</dcterms:modified>
</cp:coreProperties>
</file>