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as a Colony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charity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that formally established the colony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argues about a subject, especially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settling among and establishing control over the indigenous people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great deal of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protection provided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organization set up to provide help and 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settlers who were dissatisfied by Oglethorpes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colonies run by a royal governor such as a Queen 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settlers that came to defend Georgia from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founders of the town Ebenezer which is now Effingham County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Chief of the Native American tribe, the Yamacraw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Goods and services- things and necessities that can be sold; tasks people provide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colonized Georgia and is known as the father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people establish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colonies run by citizens of different countries wanted to create settlement.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and the condition of being a slave, who is someone forbidden to quit their service for another person, while being treated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or a period of changing from one state or condition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translator for James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wealth and resources of a country or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as a Colony Vocab</dc:title>
  <dcterms:created xsi:type="dcterms:W3CDTF">2021-10-11T07:59:28Z</dcterms:created>
  <dcterms:modified xsi:type="dcterms:W3CDTF">2021-10-11T07:59:28Z</dcterms:modified>
</cp:coreProperties>
</file>