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Face Jugs    </w:t>
      </w:r>
      <w:r>
        <w:t xml:space="preserve">   Jeckyll Island    </w:t>
      </w:r>
      <w:r>
        <w:t xml:space="preserve">   Cemetary    </w:t>
      </w:r>
      <w:r>
        <w:t xml:space="preserve">   Sam's Short Line    </w:t>
      </w:r>
      <w:r>
        <w:t xml:space="preserve">   Cordele    </w:t>
      </w:r>
      <w:r>
        <w:t xml:space="preserve">   Atlanta    </w:t>
      </w:r>
      <w:r>
        <w:t xml:space="preserve">   Augusta    </w:t>
      </w:r>
      <w:r>
        <w:t xml:space="preserve">   Macon    </w:t>
      </w:r>
      <w:r>
        <w:t xml:space="preserve">   Columbus    </w:t>
      </w:r>
      <w:r>
        <w:t xml:space="preserve">   Blue Ridge    </w:t>
      </w:r>
      <w:r>
        <w:t xml:space="preserve">   Plateau    </w:t>
      </w:r>
      <w:r>
        <w:t xml:space="preserve">   Applachian    </w:t>
      </w:r>
      <w:r>
        <w:t xml:space="preserve">   Peidmont    </w:t>
      </w:r>
      <w:r>
        <w:t xml:space="preserve">   Coastal    </w:t>
      </w:r>
      <w:r>
        <w:t xml:space="preserve">   Fall Line    </w:t>
      </w:r>
      <w:r>
        <w:t xml:space="preserve">   Train    </w:t>
      </w:r>
      <w:r>
        <w:t xml:space="preserve">   Plains    </w:t>
      </w:r>
      <w:r>
        <w:t xml:space="preserve">   Valdosta    </w:t>
      </w:r>
      <w:r>
        <w:t xml:space="preserve">   Savannah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2021-10-11T07:58:41Z</dcterms:created>
  <dcterms:modified xsi:type="dcterms:W3CDTF">2021-10-11T07:58:41Z</dcterms:modified>
</cp:coreProperties>
</file>