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forrest and fertile vallies prpovide land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between the appalachian plateau and blueridge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for the most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for farming apples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forrest and fertile vallies provide land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Rivers in this region are good for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Known for tobacco, peanuts, peacans, sweet potatoes and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Location of Cloudland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Northeast corner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Known for the marble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Contains 1/2 of the states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Famous for Ga red clay and granite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Helps transport goods to cities 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Makes up 3/5 of the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Lookout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is sparsely populated with small cities and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Ruby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beautiful waterfalls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of cold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region in Northwest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bordered by the fall line to the North of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several civil war battlefields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 soil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for textile and carpet manufactoring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carpet capitol of the world in Dalton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rolling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Once known as the cottonbelt during the pre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to the brasstown 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Home of Stone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foot of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</dc:title>
  <dcterms:created xsi:type="dcterms:W3CDTF">2021-10-11T07:58:48Z</dcterms:created>
  <dcterms:modified xsi:type="dcterms:W3CDTF">2021-10-11T07:58:48Z</dcterms:modified>
</cp:coreProperties>
</file>