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Appalachian mountain range located in northeast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of the 5 regions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Mountainous region in the far northwestern corner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source of water for over half of Georgia's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[populated region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river that creates a natural border between Georgia and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swamp that is located in the Coastal Plain and is the second largest fresh water swamp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capital of Georgia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ocean that borders Georgia to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river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city located on the Fall Line closest to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continent is Georgia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biggest Granite mountain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that borders Georgia to the south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</dc:title>
  <dcterms:created xsi:type="dcterms:W3CDTF">2021-10-11T07:58:51Z</dcterms:created>
  <dcterms:modified xsi:type="dcterms:W3CDTF">2021-10-11T07:58:51Z</dcterms:modified>
</cp:coreProperties>
</file>