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_________the tidal mouth of a large river, where the tide meets the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__________an important assignment carried out for religious, political, or commercial purposes, typically involving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lead the first Spanish and European expedition deep into the territory of modern day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__________a person who arranges business or political deals between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a diet where you eat food from the Paleolithic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____________the arts and other manifestations of human intellectual achievement regarded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_________an estate on which crops are cultivated by resident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___________a strong pointed wooden stake fixed deeply in the ground with others in a close row, used as a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__________relating to or denoting a settled culture of southeastern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is a region in what is now the US which specifically referred to remote undeveloped land behind the Appalachian border of the thirteen British colonies.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___________an object made by a human, typically an item of cultural or historical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_________a person who is the legal property of another and is forced to obey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__________the art or practice of garden cultivation and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_________the study of human history and prehistory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________a native american people who lives in the coastal areas of what are now southeastern Georgia and northern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___________a country or area under the rule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________a person who does not stay long in the same place; a wandrer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__________a historic native american chiefdom of Mississippian culture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history crossword</dc:title>
  <dcterms:created xsi:type="dcterms:W3CDTF">2021-10-11T07:59:33Z</dcterms:created>
  <dcterms:modified xsi:type="dcterms:W3CDTF">2021-10-11T07:59:33Z</dcterms:modified>
</cp:coreProperties>
</file>