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in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7. I was the only African American soldier to fight in the Battle of Kettle Creek. I am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________ were colonists who fought for independence against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 ________ were colonist who stayed loyal to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6. I led a group of soldiers to victory in the Battle of Kettle Creek. I am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 A group of 5 British soldiers demanded I provide food and shelter for them. I am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8. _________ was the first major patriot victory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10. The Declaration of _________ declared that the colonies were independent of Great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win of this battle led to the British controlling Savannah for 3 and a half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 Loyalists were also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 Patriots were also called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in the American Revolution</dc:title>
  <dcterms:created xsi:type="dcterms:W3CDTF">2021-10-11T07:58:31Z</dcterms:created>
  <dcterms:modified xsi:type="dcterms:W3CDTF">2021-10-11T07:58:31Z</dcterms:modified>
</cp:coreProperties>
</file>