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spy in the battle of kettle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 including Indians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slang name for loyalists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who lost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battle was also called the second battle of Savannah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who were mad about the proclamation of 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slave who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a siege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who won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the battle of kettle creek was held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battle who's leader was Elijah Clarke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in 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commander in the battle of kettle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mountains that the proclamation of 1763 falls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slang name for patriots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studies</dc:title>
  <dcterms:created xsi:type="dcterms:W3CDTF">2021-10-11T07:58:26Z</dcterms:created>
  <dcterms:modified xsi:type="dcterms:W3CDTF">2021-10-11T07:58:26Z</dcterms:modified>
</cp:coreProperties>
</file>