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cotton producer in the u.s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that slaves picked in Georgia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slaves worked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capital city of Georgia until 1796 to 1806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named after John Milledge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hard to get out of cotton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the cotton 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that took seeds out of cotton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Georgia's first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they used for work in the cotton fields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crossword</dc:title>
  <dcterms:created xsi:type="dcterms:W3CDTF">2021-10-11T07:59:40Z</dcterms:created>
  <dcterms:modified xsi:type="dcterms:W3CDTF">2021-10-11T07:59:40Z</dcterms:modified>
</cp:coreProperties>
</file>