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Georgian Ambulance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Diaphoretic    </w:t>
      </w:r>
      <w:r>
        <w:t xml:space="preserve">   Syncopy    </w:t>
      </w:r>
      <w:r>
        <w:t xml:space="preserve">   Choking    </w:t>
      </w:r>
      <w:r>
        <w:t xml:space="preserve">   Difficulty Breathing    </w:t>
      </w:r>
      <w:r>
        <w:t xml:space="preserve">   Chest Pain    </w:t>
      </w:r>
      <w:r>
        <w:t xml:space="preserve">   First Aid    </w:t>
      </w:r>
      <w:r>
        <w:t xml:space="preserve">   Priority    </w:t>
      </w:r>
      <w:r>
        <w:t xml:space="preserve">   PTT    </w:t>
      </w:r>
      <w:r>
        <w:t xml:space="preserve">   Headset    </w:t>
      </w:r>
      <w:r>
        <w:t xml:space="preserve">   Primary    </w:t>
      </w:r>
      <w:r>
        <w:t xml:space="preserve">   Advanced    </w:t>
      </w:r>
      <w:r>
        <w:t xml:space="preserve">   ORNGE    </w:t>
      </w:r>
      <w:r>
        <w:t xml:space="preserve">   Generally Unwell    </w:t>
      </w:r>
      <w:r>
        <w:t xml:space="preserve">   Fall    </w:t>
      </w:r>
      <w:r>
        <w:t xml:space="preserve">   Stroke    </w:t>
      </w:r>
      <w:r>
        <w:t xml:space="preserve">   Overdose    </w:t>
      </w:r>
      <w:r>
        <w:t xml:space="preserve">   Transfers    </w:t>
      </w:r>
      <w:r>
        <w:t xml:space="preserve">   Paramedic    </w:t>
      </w:r>
      <w:r>
        <w:t xml:space="preserve">   Ambulance    </w:t>
      </w:r>
      <w:r>
        <w:t xml:space="preserve">   Call taker    </w:t>
      </w:r>
      <w:r>
        <w:t xml:space="preserve">   Admin    </w:t>
      </w:r>
      <w:r>
        <w:t xml:space="preserve">   Follower    </w:t>
      </w:r>
      <w:r>
        <w:t xml:space="preserve">   Assigner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Georgian Ambulance</dc:title>
  <dcterms:created xsi:type="dcterms:W3CDTF">2021-10-11T07:59:07Z</dcterms:created>
  <dcterms:modified xsi:type="dcterms:W3CDTF">2021-10-11T07:59:07Z</dcterms:modified>
</cp:coreProperties>
</file>