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Georgia's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Originally banned in the Georgia colony; Allowed for having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Served as translator for James Oglethorpe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three reasons for Georgia's founding; Wanted Georgia to produce W.R.I.S.T.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of the most successful colonists; Established New Ebenezer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three reasons for Georgia's founding;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Chief of Yamacraw Indians; Formed an alliance with James Oglethorpe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Colonists that complained about the trustee's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document that formally established the colony of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owed more money to creditors than they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three reasons for Georgia's founding; colony was to serve as a defensive buffer between Spanish Florida and English colony of South Carolina.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21 trustees; Known as the founder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as the best fighters in the worlds; Brought to defend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given up by Tomochichi to become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Georgia's first "staple" crop; Took off after slavery became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Georgia's first and oldest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Colonists had to grow mulberry trees for this reason.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Colonization</dc:title>
  <dcterms:created xsi:type="dcterms:W3CDTF">2021-10-11T07:59:58Z</dcterms:created>
  <dcterms:modified xsi:type="dcterms:W3CDTF">2021-10-11T07:59:58Z</dcterms:modified>
</cp:coreProperties>
</file>