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Georgia's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COLONIZATION    </w:t>
      </w:r>
      <w:r>
        <w:t xml:space="preserve">   ENGLAND    </w:t>
      </w:r>
      <w:r>
        <w:t xml:space="preserve">   GLORY    </w:t>
      </w:r>
      <w:r>
        <w:t xml:space="preserve">   GOD    </w:t>
      </w:r>
      <w:r>
        <w:t xml:space="preserve">   GOLD    </w:t>
      </w:r>
      <w:r>
        <w:t xml:space="preserve">   HERNANDO DE SOTO    </w:t>
      </w:r>
      <w:r>
        <w:t xml:space="preserve">   MISSISSIPIAN INDIANS    </w:t>
      </w:r>
      <w:r>
        <w:t xml:space="preserve">   SMALL POX    </w:t>
      </w:r>
      <w:r>
        <w:t xml:space="preserve">   SPAIN    </w:t>
      </w:r>
      <w:r>
        <w:t xml:space="preserve">   SPANISH MISSIONS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Colonization</dc:title>
  <dcterms:created xsi:type="dcterms:W3CDTF">2021-10-11T07:59:16Z</dcterms:created>
  <dcterms:modified xsi:type="dcterms:W3CDTF">2021-10-11T07:59:16Z</dcterms:modified>
</cp:coreProperties>
</file>