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Georgia's Court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court with the powers to issue warrants and try minor criminal cases , civil cases for sum of $15,000 or less, and civil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under the jurisdiction of the Superior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Court responsible for ruling in misdemeanor cases, preliminary criminal cases hearings, civil cases, and can issue search warrants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Presiding justice of the Supreme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Courts whose responsibility is to review prior court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court with a Jurisdiction of only one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government responsible for interpreting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 responsible for reviewing decisions made in civil or criminal cases, determining the constitutionality of laws , changes to elections, and death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 responcible for hearing civil and criminal trials, divorce cases, felony cases, and land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Court with the power to rule on wills and estates, traffic violations, violations of game and fish laws , grant marriage and firearms licenses, appoint legal guardians , and misdemeanors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that a court is responsible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under the jurisdiction of the Court of Appeals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Seeking a new trial after a court decision.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Court Systems</dc:title>
  <dcterms:created xsi:type="dcterms:W3CDTF">2021-10-11T07:59:28Z</dcterms:created>
  <dcterms:modified xsi:type="dcterms:W3CDTF">2021-10-11T07:59:28Z</dcterms:modified>
</cp:coreProperties>
</file>