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Georgia's Geographic Regions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50% of population lives in this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Highest point in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Georgia's 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Georgia's 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Agriculture center of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Lowest point in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Hottest month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Jagged line that runs across middle GA; marks dividing line from piedmont to coastal plain.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GA's first national natural landmark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Atlanta's sports teams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Deepwater port where it takes in automobiles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Name of Deepwater port that is one of the top 5 busiest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Reason businesses like to come to GA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Region where the climate is much colder in the winter than other regions.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company that contributes alot to GA's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#of miles of roads in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city that makes the most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Rainiest month in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Georgia makes most money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Coldest month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miles of Railroad tracks do we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River that separates GA to 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Largest transit system in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Georgia's oldest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Georgia's Geographic Regions</dc:title>
  <dcterms:created xsi:type="dcterms:W3CDTF">2021-10-11T07:58:31Z</dcterms:created>
  <dcterms:modified xsi:type="dcterms:W3CDTF">2021-10-11T07:58:31Z</dcterms:modified>
</cp:coreProperties>
</file>