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Georgia's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mountain chain that stretches from Georgia to 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land mass inhabited by people who share a common territory and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lines of latitude and longitude that divide the earth into halves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major river that is used for trade and makes up Georgia's eastern border with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Georgia's most populated region known for its red clay; also known as "foot of the mountains"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largest swap in North America; located in Southeastern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name for a group of mountains located in the Appalachian chain that are characterized by a "blue" haze that surrounds their peaks.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Georgia region characterized by low open valleys and narrow ridges.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geographic boundary that separates the Piedmont and Coastal Plain regions; named for decrease in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 Georgia river that forms part of the western boundary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worlds largest land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Georgia's smallest region located in the northwestern corner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islands located off the the coast of Georgia ; provides provides protection from hurricanes to the Georgia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Georgia's largest region which makes up 3/5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composite of prevailing weather conditions of 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Georgia's northeastern region; receives more rainfall than any other region; many major rivers begin 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Georgia's Geography</dc:title>
  <dcterms:created xsi:type="dcterms:W3CDTF">2021-10-11T07:59:39Z</dcterms:created>
  <dcterms:modified xsi:type="dcterms:W3CDTF">2021-10-11T07:59:39Z</dcterms:modified>
</cp:coreProperties>
</file>