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Georgia's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Fall Line separates the Piedmont from what other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highest point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swamp is located in the southeast corner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Georgia's overall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region is the Lookout Mountain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oldest mountains in North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region is the Barrier Islands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region contains the Carpet Capital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Georgia's largest natural resource?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state is west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region is the most populated?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regions are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river forms a boundary between Georgia and South Carolina?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continent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Site of the 1st gold rush in Dahlonega.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river is known for pecans and peanuts?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region is the Appalachian Mountains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region's Indian name means "Foot of Mountain?"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region is the Brasstown Bald located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region contains red clay?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region is Atlanta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mainland from storms and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is in between Georgia and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hemispheres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region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waterfall east of Mississippi?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is south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region is the Tallulah Gorge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major physical characteristics are there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smallest region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Georgia located in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city is the carpet capital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ocean is to the east of Georgia?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separates the Piedmont region for the Coastal Plain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 </dc:title>
  <dcterms:created xsi:type="dcterms:W3CDTF">2021-10-11T07:58:41Z</dcterms:created>
  <dcterms:modified xsi:type="dcterms:W3CDTF">2021-10-11T07:58:41Z</dcterms:modified>
</cp:coreProperties>
</file>