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Georgia's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region in Georgia is the largest?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Appalachian plateau is located in the_____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okefenokee swamp is home to 400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Georgia has good soil because it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name for the barrier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natural boundary between GA and 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Textile and carpet are based in this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North Georgia is mountainous because it was...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Alabama is touches Georgia's ______ 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is the climate of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North Carolina is ______ if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Blue ridges economic activity is mainly_____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Tennessee is ________ of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chattahoochee river is used for__,__,__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largest swamp in Georgia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ocean does Georgia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of Georgia's population is in what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nation is Georgia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region in Georgia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 protect the main land from storms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coastal plain and piedmont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highest point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state borders Georgia's northeast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regions are there in Georgia?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Blue Ridge region consist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Ridge and Valley region has what time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Georgia is located in the northern and ________ hemisphere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region receives the most rainfall?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state borders Georgia's southern border?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state of Georgia is located in which continent?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Georgia's Geography</dc:title>
  <dcterms:created xsi:type="dcterms:W3CDTF">2021-10-11T07:58:43Z</dcterms:created>
  <dcterms:modified xsi:type="dcterms:W3CDTF">2021-10-11T07:58:43Z</dcterms:modified>
</cp:coreProperties>
</file>