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Georgia's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Blue Ridge Mountains    </w:t>
      </w:r>
      <w:r>
        <w:t xml:space="preserve">   Barrier Islands    </w:t>
      </w:r>
      <w:r>
        <w:t xml:space="preserve">   Fall Line    </w:t>
      </w:r>
      <w:r>
        <w:t xml:space="preserve">   Brasstown Bald    </w:t>
      </w:r>
      <w:r>
        <w:t xml:space="preserve">   Chattahoochee River    </w:t>
      </w:r>
      <w:r>
        <w:t xml:space="preserve">   Savannah River    </w:t>
      </w:r>
      <w:r>
        <w:t xml:space="preserve">   Okefenokee Swamp    </w:t>
      </w:r>
      <w:r>
        <w:t xml:space="preserve">   Ridge and Valley    </w:t>
      </w:r>
      <w:r>
        <w:t xml:space="preserve">   Appalachian Plateau    </w:t>
      </w:r>
      <w:r>
        <w:t xml:space="preserve">   Coastal Plain    </w:t>
      </w:r>
      <w:r>
        <w:t xml:space="preserve">   Blue Ridge    </w:t>
      </w:r>
      <w:r>
        <w:t xml:space="preserve">   Piedmont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Georgia's Geography</dc:title>
  <dcterms:created xsi:type="dcterms:W3CDTF">2021-10-11T07:59:13Z</dcterms:created>
  <dcterms:modified xsi:type="dcterms:W3CDTF">2021-10-11T07:59:13Z</dcterms:modified>
</cp:coreProperties>
</file>