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Islands on GA's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largest city in the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Blue Ridge's most popular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percentage is how many people live in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mountains are in the north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Ocean bordering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Rainiest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Reason why most people move to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share the Savannah river with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Deepest gorge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name means "foot of the mountains"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 where the Piedmont meets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These are found in the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region provides most of GA's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created most of GA's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stone can be found in the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Piedmont region has this type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region has several civil war battlefields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GA's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continent on which GA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swamp is in the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that forms most of GA's western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 is located in what region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with most coal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Coastal Plains border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main export of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Rivers past the fall line are used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Valley and Ridge region exports a lot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found in the Blue Ridge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</dc:title>
  <dcterms:created xsi:type="dcterms:W3CDTF">2021-10-11T07:59:21Z</dcterms:created>
  <dcterms:modified xsi:type="dcterms:W3CDTF">2021-10-11T07:59:21Z</dcterms:modified>
</cp:coreProperties>
</file>