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Georgia's Government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crime punishable by a fine and serving less than a year in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representative government that has existed in Georgia since January 1751.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the government that writes, debates, and passes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 of law that works with private relations between members of a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elected executive head of a state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crime, involving violence, and  punishable by imprisonment for a year or more or by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that people have to pay to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chief law officer who represents the government and serves as its principal legal adviser.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elected official serving as deputy to the governor of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in charge of deciding the meaning of laws, how to apply them to real situations, and whether a law breaks the rules of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of Georgia's 3 branches. They enforce state laws and carry out programs like education, elections, and law enforcement.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document containing a formal statement of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minor change or addition designed to improve a piece of legislation.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law concerned with the punishment of those who commit crimes.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introduction to a document that describes the documents purpose.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Georgia's Government Crossword Puzzle</dc:title>
  <dcterms:created xsi:type="dcterms:W3CDTF">2021-10-11T07:59:51Z</dcterms:created>
  <dcterms:modified xsi:type="dcterms:W3CDTF">2021-10-11T07:59:51Z</dcterms:modified>
</cp:coreProperties>
</file>