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Georgia’s 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Amendments to the Georgia Constutution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Outlines the process to amend the state constitution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Establishes offices and powers of the governor and lieutenant governor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Establishes qualifications for voting and rules for elections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Establishes the state public education system supported by taxes and the board of education to oversee 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States the purpose of the constitution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Establishes the state court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Establishes the structure of and powers given to the general Assembly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state’s power to tax and details the purposes and methos of taxation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Describes the powers and structure of county governments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Sets up bodies, such as the public service commission, etc...</w:t>
            </w:r>
          </w:p>
        </w:tc>
      </w:tr>
    </w:tbl>
    <w:p>
      <w:pPr>
        <w:pStyle w:val="WordBankMedium"/>
      </w:pPr>
      <w:r>
        <w:t xml:space="preserve">   Preamble    </w:t>
      </w:r>
      <w:r>
        <w:t xml:space="preserve">   Article 2    </w:t>
      </w:r>
      <w:r>
        <w:t xml:space="preserve">   Article 3    </w:t>
      </w:r>
      <w:r>
        <w:t xml:space="preserve">   Article 4    </w:t>
      </w:r>
      <w:r>
        <w:t xml:space="preserve">   Article 5    </w:t>
      </w:r>
      <w:r>
        <w:t xml:space="preserve">   Article 6    </w:t>
      </w:r>
      <w:r>
        <w:t xml:space="preserve">   Article 7    </w:t>
      </w:r>
      <w:r>
        <w:t xml:space="preserve">   Article 8    </w:t>
      </w:r>
      <w:r>
        <w:t xml:space="preserve">   Article 9    </w:t>
      </w:r>
      <w:r>
        <w:t xml:space="preserve">   Article 10    </w:t>
      </w:r>
      <w:r>
        <w:t xml:space="preserve">   Article 11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Georgia’s Government</dc:title>
  <dcterms:created xsi:type="dcterms:W3CDTF">2021-10-11T07:58:53Z</dcterms:created>
  <dcterms:modified xsi:type="dcterms:W3CDTF">2021-10-11T07:58:53Z</dcterms:modified>
</cp:coreProperties>
</file>