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Georgia's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Georgia's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Georgia is the number one producer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before Obama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Georgia's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started a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did the current mayor start his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flower of 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Coca-Cola was invented in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King's Tomb is located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Stars on the GA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flags has GA had?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bird of GA?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Capitals does Georgia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founded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GA before becoming a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Georgia's named after what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Georgia's Mayor today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Atlanta hosted what event in 1996?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Georgia's olderst city?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Georgia's History</dc:title>
  <dcterms:created xsi:type="dcterms:W3CDTF">2021-10-11T07:58:15Z</dcterms:created>
  <dcterms:modified xsi:type="dcterms:W3CDTF">2021-10-11T07:58:15Z</dcterms:modified>
</cp:coreProperties>
</file>