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Georgia's Important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region is the biggest of all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 of coastal plain, known for red clay rolling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two places where Georgia's goods can be imported and exported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river between georgia and alabama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place in the coastal plain where many islands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he highest point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Narrow ridges and low valleys, long parallel overlooking valleys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busiest city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river that flows through south carolina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zone several miles 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increasing in transportation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Georgia's Important Geography </dc:title>
  <dcterms:created xsi:type="dcterms:W3CDTF">2021-10-11T07:58:16Z</dcterms:created>
  <dcterms:modified xsi:type="dcterms:W3CDTF">2021-10-11T07:58:16Z</dcterms:modified>
</cp:coreProperties>
</file>