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Georgia's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two Coastal Plains, this one is bigger of the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Georgia into 2 sections from Elevated land to flat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Ridge and Valley Region's main Manufactured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region has a slight blue tint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Piedmont is the most _________ Region of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GA and located in the Piedmont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crop only found in the Inner Coastal Plain in Georgia and is Georgia's Official state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Georgia's nation is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West of the Blue Ridge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"Foot of the Mountains".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major source of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Borders the Gulf of Mexico and the Atlantic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is said that when on top of it, you can see up to 7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canyon in the Appalachian Plateau.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is located in the ________hemisphere.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is located in the _______hemisphere.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Fall line has many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smallest region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is located in the _________ part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city in Ridge and Valley and is known as "Carpet Capital of the World".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most southern region of the regions in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 cities that the fall line is insanely close to is Colombus, Augusta,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in the state of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Blue Ridge Region one of its most important resources for the economy.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Regions</dc:title>
  <dcterms:created xsi:type="dcterms:W3CDTF">2021-10-11T07:58:32Z</dcterms:created>
  <dcterms:modified xsi:type="dcterms:W3CDTF">2021-10-11T07:58:32Z</dcterms:modified>
</cp:coreProperties>
</file>