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Georgia's Regions and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Atlantic    </w:t>
      </w:r>
      <w:r>
        <w:t xml:space="preserve">   Plateau    </w:t>
      </w:r>
      <w:r>
        <w:t xml:space="preserve">   Appalachian    </w:t>
      </w:r>
      <w:r>
        <w:t xml:space="preserve">   Coastal Plain    </w:t>
      </w:r>
      <w:r>
        <w:t xml:space="preserve">   Blue Ridge    </w:t>
      </w:r>
      <w:r>
        <w:t xml:space="preserve">   Cherokee    </w:t>
      </w:r>
      <w:r>
        <w:t xml:space="preserve">   Chattahoochee    </w:t>
      </w:r>
      <w:r>
        <w:t xml:space="preserve">   Savannah    </w:t>
      </w:r>
      <w:r>
        <w:t xml:space="preserve">   Fall Line    </w:t>
      </w:r>
      <w:r>
        <w:t xml:space="preserve">   Stone Mountain    </w:t>
      </w:r>
      <w:r>
        <w:t xml:space="preserve">   Piedmont    </w:t>
      </w:r>
      <w:r>
        <w:t xml:space="preserve">   Creek    </w:t>
      </w:r>
      <w:r>
        <w:t xml:space="preserve">   Atlanta    </w:t>
      </w:r>
      <w:r>
        <w:t xml:space="preserve">   Flint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Regions and Rivers</dc:title>
  <dcterms:created xsi:type="dcterms:W3CDTF">2021-10-11T07:58:36Z</dcterms:created>
  <dcterms:modified xsi:type="dcterms:W3CDTF">2021-10-11T07:58:36Z</dcterms:modified>
</cp:coreProperties>
</file>