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Georgia's Response to 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Winner of the 1946 Governor's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case was named after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Supreme Court Chief Justice who wrote the decision for Brown v. Board of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segregationist lawyer and banker who led the Sibley Commission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belief or set of beliefs held and taught by a church, political party, or other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year the states flag was modified in protest to school integration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Apply to a higher court for a reversal of the decision of a lower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established by Martin Luther King Jr.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change or an addition to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Chief Justice of the supreme Court in the Brown v. Board of Education ruling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Separation of people based on racial, ethnic, or other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State representative that introduced the legislation creating the Sibley Commission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intermixing of people or groups previously segregated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form of protest where demonstrators occupy seats and refuse to move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group gained strength again in 1955 to oppose the desegregation of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act prohibited states from denying citizens of any race or color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1960 a group comprised of Georgia political leaders who, after holding hearings around the state, recommended leaving the issues of desegregation in the hands of local education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act prohibited discrimination based on color, race, or religion in public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known as the Three Governor's Controversy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NAACP attorney who supported brown in the Brown v. Board of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the decision to organize the Sibley Commission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take or keep something away from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previous court ruling the Brown v. Board of Education decision overturned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Georgia’s governor at the time of the Brown v. Board of Education ruling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Morehouse college student that co-founded the Student Non-Violent Coordinating Committee (SNCC)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Georgia's Response to Civil Rights</dc:title>
  <dcterms:created xsi:type="dcterms:W3CDTF">2021-10-11T07:59:47Z</dcterms:created>
  <dcterms:modified xsi:type="dcterms:W3CDTF">2021-10-11T07:59:47Z</dcterms:modified>
</cp:coreProperties>
</file>