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Three Branches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be at least __ to be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committees in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party gets heard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head of the Executive Branch for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Minority leader is the leader of this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House's make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Majority Party controls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branch that is led by the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outlines the three branches of government in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members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the Executive Branch for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be at least __ to be a Senator.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Senators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Less one sided than the House.</w:t>
            </w:r>
          </w:p>
        </w:tc>
      </w:tr>
    </w:tbl>
    <w:p>
      <w:pPr>
        <w:pStyle w:val="WordBankLarge"/>
      </w:pPr>
      <w:r>
        <w:t xml:space="preserve">   Executive Branch    </w:t>
      </w:r>
      <w:r>
        <w:t xml:space="preserve">   Governor    </w:t>
      </w:r>
      <w:r>
        <w:t xml:space="preserve">   Lieutenant Governor    </w:t>
      </w:r>
      <w:r>
        <w:t xml:space="preserve">   House of Representatives     </w:t>
      </w:r>
      <w:r>
        <w:t xml:space="preserve">   Senate    </w:t>
      </w:r>
      <w:r>
        <w:t xml:space="preserve">   180    </w:t>
      </w:r>
      <w:r>
        <w:t xml:space="preserve">   56    </w:t>
      </w:r>
      <w:r>
        <w:t xml:space="preserve">   The General Assembly    </w:t>
      </w:r>
      <w:r>
        <w:t xml:space="preserve">   Majority Party    </w:t>
      </w:r>
      <w:r>
        <w:t xml:space="preserve">   Minority Party    </w:t>
      </w:r>
      <w:r>
        <w:t xml:space="preserve">   Constitution     </w:t>
      </w:r>
      <w:r>
        <w:t xml:space="preserve">   36    </w:t>
      </w:r>
      <w:r>
        <w:t xml:space="preserve">   President of the Senate    </w:t>
      </w:r>
      <w:r>
        <w:t xml:space="preserve">   21    </w:t>
      </w:r>
      <w:r>
        <w:t xml:space="preserve">   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Three Branches of Government </dc:title>
  <dcterms:created xsi:type="dcterms:W3CDTF">2021-10-11T07:58:48Z</dcterms:created>
  <dcterms:modified xsi:type="dcterms:W3CDTF">2021-10-11T07:58:48Z</dcterms:modified>
</cp:coreProperties>
</file>