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Georgia's legislature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majority party in the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crime that is not as serious and people serve very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minority party in the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people who give the verdict to the 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180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party that has the most members in the general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senate's majority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rights for a citizen to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Georgia's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person within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party that has the least members in the general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text that calls for change or an addition to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crime that is very serious and can involve up to 20 years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56 members in the legislature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legislature crossword puzzle</dc:title>
  <dcterms:created xsi:type="dcterms:W3CDTF">2021-10-11T07:58:46Z</dcterms:created>
  <dcterms:modified xsi:type="dcterms:W3CDTF">2021-10-11T07:58:46Z</dcterms:modified>
</cp:coreProperties>
</file>